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THE SOUTH POLE OF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MAGNETIC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MAGNET THAT CAN BE NORTH OR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MAGNETIC METAL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MAKES USE OF AN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MAGNET THAT IS USED TO SHOW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THIS INCREASES THE STRENGTH OF AN ELECTROMAGNET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WIRE WRAPPED AROUND AN IRON CORE TO MAKE AN ELECTROMAGNET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MAGNET THAT CAN BE TURNED ON OR OFF WITH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DOES NOT DEMAGNETISE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PICK UP IRON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UNLIKE POLES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COIL CARRYING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THE NO. OF THESE WILL DECREASE THE THE STRENGTH OF AN ELECTROMAGNET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ALLOY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LIKE POLES DO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2021-10-11T06:06:43Z</dcterms:created>
  <dcterms:modified xsi:type="dcterms:W3CDTF">2021-10-11T06:06:43Z</dcterms:modified>
</cp:coreProperties>
</file>