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Electrical energy changes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Induction to change mechanical energy to electric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attracts metal like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the strength and direction of an electric current in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coil of wire that carries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Magnetic field that creates an electric current in a wire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Induction to increase or decrease the voltage of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Wrapping a solenoid around an iron core makes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magnets can push each other apart because of their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two magnets together, they can Exerts a push or pull</w:t>
            </w:r>
          </w:p>
        </w:tc>
      </w:tr>
    </w:tbl>
    <w:p>
      <w:pPr>
        <w:pStyle w:val="WordBankLarge"/>
      </w:pPr>
      <w:r>
        <w:t xml:space="preserve">   Manget    </w:t>
      </w:r>
      <w:r>
        <w:t xml:space="preserve">   Electromagnet    </w:t>
      </w:r>
      <w:r>
        <w:t xml:space="preserve">   Solenoid    </w:t>
      </w:r>
      <w:r>
        <w:t xml:space="preserve">   Galvanometer    </w:t>
      </w:r>
      <w:r>
        <w:t xml:space="preserve">   Electromagnetic Induction    </w:t>
      </w:r>
      <w:r>
        <w:t xml:space="preserve">   Electric motor    </w:t>
      </w:r>
      <w:r>
        <w:t xml:space="preserve">   Transformers    </w:t>
      </w:r>
      <w:r>
        <w:t xml:space="preserve">   Electric generators    </w:t>
      </w:r>
      <w:r>
        <w:t xml:space="preserve">   Magnetic poles    </w:t>
      </w:r>
      <w:r>
        <w:t xml:space="preserve">   Magnetic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</dc:title>
  <dcterms:created xsi:type="dcterms:W3CDTF">2021-10-11T06:06:40Z</dcterms:created>
  <dcterms:modified xsi:type="dcterms:W3CDTF">2021-10-11T06:06:40Z</dcterms:modified>
</cp:coreProperties>
</file>