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ELECTRO CROSS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MEASURES WAVEFORM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LIGHTING 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WIRING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RESISTOR THAT REACTS TO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PROTECTS AGAINST EXCESSIVE CURRENTS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SEMICONDUCTOR WITH 3 CONNECTION TO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COLOURED PLASTIC COATING ON WIRE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DEVICE THAT PRODUCE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FASTEST ELECTRICAL 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MEASURES ELECTRICAL RESISTANCE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 CROSS</dc:title>
  <dcterms:created xsi:type="dcterms:W3CDTF">2021-10-11T06:06:09Z</dcterms:created>
  <dcterms:modified xsi:type="dcterms:W3CDTF">2021-10-11T06:06:09Z</dcterms:modified>
</cp:coreProperties>
</file>