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hafnium    </w:t>
      </w:r>
      <w:r>
        <w:t xml:space="preserve">   helium    </w:t>
      </w:r>
      <w:r>
        <w:t xml:space="preserve">   hydrogen    </w:t>
      </w:r>
      <w:r>
        <w:t xml:space="preserve">   iodine    </w:t>
      </w:r>
      <w:r>
        <w:t xml:space="preserve">   lawrencium    </w:t>
      </w:r>
      <w:r>
        <w:t xml:space="preserve">   neon    </w:t>
      </w:r>
      <w:r>
        <w:t xml:space="preserve">   nickel    </w:t>
      </w:r>
      <w:r>
        <w:t xml:space="preserve">   nitrogen    </w:t>
      </w:r>
      <w:r>
        <w:t xml:space="preserve">   potassium    </w:t>
      </w:r>
      <w:r>
        <w:t xml:space="preserve">   promethium    </w:t>
      </w:r>
      <w:r>
        <w:t xml:space="preserve">   samarium    </w:t>
      </w:r>
      <w:r>
        <w:t xml:space="preserve">   sulfur    </w:t>
      </w:r>
      <w:r>
        <w:t xml:space="preserve">   thulium    </w:t>
      </w:r>
      <w:r>
        <w:t xml:space="preserve">   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ELEMENTAL</dc:title>
  <dcterms:created xsi:type="dcterms:W3CDTF">2021-10-11T06:06:36Z</dcterms:created>
  <dcterms:modified xsi:type="dcterms:W3CDTF">2021-10-11T06:06:36Z</dcterms:modified>
</cp:coreProperties>
</file>