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ELEMENTE VAN MUSIEK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Kontrabas kan baie lae note produseer terwyl 'n ________________ weer baie hoë note kan produseer.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Tromme en tamboryne is tipiese instrumente wat die ______________________ sal speel in 'n orkes.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Italiaanse woord wat  "baie hard"  beteken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mens het die wonderlike vermoëe om hul stemme te gebruik om musiek te kan maak.Op watter ander manier kan ons ook musiek maak?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twee mense verskillende note gelyktydig sing, skep hulle 'n 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term word gebruik om die unieke klank van 'n klavier te onderskei van die unieke klank van die klarinet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Sinoniem vir 'n wysie.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ons na 'n trompet luister, kan ons vasstel dat dit 'n baie harde klank meebring. Watter musiekelement is hier betrokke?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Mans vind dit maklik om laag te sing,terwyl dames dit maklik vind om hoog te sing. Die term wat ons gebruik om die verskil te verduidelik, is ________________________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term wat gebruik word om die spoed van musiek te beskryf.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beteken die Italiaanse woord "Lento"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Italiaanse woord "Piano" beteken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ELEMENTE VAN MUSIEK</dc:title>
  <dcterms:created xsi:type="dcterms:W3CDTF">2021-10-11T06:08:10Z</dcterms:created>
  <dcterms:modified xsi:type="dcterms:W3CDTF">2021-10-11T06:08:10Z</dcterms:modified>
</cp:coreProperties>
</file>