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ELEMENTOS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titanio    </w:t>
      </w:r>
      <w:r>
        <w:t xml:space="preserve">   polonio    </w:t>
      </w:r>
      <w:r>
        <w:t xml:space="preserve">   neon    </w:t>
      </w:r>
      <w:r>
        <w:t xml:space="preserve">   cloro    </w:t>
      </w:r>
      <w:r>
        <w:t xml:space="preserve">   yodo    </w:t>
      </w:r>
      <w:r>
        <w:t xml:space="preserve">   cobalto    </w:t>
      </w:r>
      <w:r>
        <w:t xml:space="preserve">   hierro    </w:t>
      </w:r>
      <w:r>
        <w:t xml:space="preserve">   calcio    </w:t>
      </w:r>
      <w:r>
        <w:t xml:space="preserve">   potasio    </w:t>
      </w:r>
      <w:r>
        <w:t xml:space="preserve">   argon    </w:t>
      </w:r>
      <w:r>
        <w:t xml:space="preserve">   cluor    </w:t>
      </w:r>
      <w:r>
        <w:t xml:space="preserve">   fosforo    </w:t>
      </w:r>
      <w:r>
        <w:t xml:space="preserve">   silicio    </w:t>
      </w:r>
      <w:r>
        <w:t xml:space="preserve">   aluminio    </w:t>
      </w:r>
      <w:r>
        <w:t xml:space="preserve">   magnesio    </w:t>
      </w:r>
      <w:r>
        <w:t xml:space="preserve">   sodio    </w:t>
      </w:r>
      <w:r>
        <w:t xml:space="preserve">   fluor    </w:t>
      </w:r>
      <w:r>
        <w:t xml:space="preserve">   oxygeno    </w:t>
      </w:r>
      <w:r>
        <w:t xml:space="preserve">   nytrogeno    </w:t>
      </w:r>
      <w:r>
        <w:t xml:space="preserve">   carbono    </w:t>
      </w:r>
      <w:r>
        <w:t xml:space="preserve">   boro    </w:t>
      </w:r>
      <w:r>
        <w:t xml:space="preserve">   berilio    </w:t>
      </w:r>
      <w:r>
        <w:t xml:space="preserve">   litio    </w:t>
      </w:r>
      <w:r>
        <w:t xml:space="preserve">   helio    </w:t>
      </w:r>
      <w:r>
        <w:t xml:space="preserve">   hydrogeno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ELEMENTOS</dc:title>
  <dcterms:created xsi:type="dcterms:W3CDTF">2021-10-11T06:06:54Z</dcterms:created>
  <dcterms:modified xsi:type="dcterms:W3CDTF">2021-10-11T06:06:54Z</dcterms:modified>
</cp:coreProperties>
</file>