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SHINY, MALLEABLE, DUCTILE AND GOOD CONDUCTOR OF HEAT AND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HALOGENS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HAMMERED OR ROLLED INTO SHEETS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TRANSURANIUM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DRAWN INTO WIRES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DUCTILE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METALLIC IONS ARE SURROUNDED BY SEA OF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ALLOTROPE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NUCLEUS BREAKS DOWN AND GIVES OFF PARTICLES AND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LANTHANIDES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2 OF PERIODIC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TRANSITION 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3-12 ON PERIODIC TABLE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IRON, COBALT, AND NICKEL CLUSTER OF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METALLIC BONDING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ROW OF INNER TRANSITION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METALLOIDS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ROW OF INNER TRANSITION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DIATOMIC  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GASES OR SOLIDS AT ROOM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ACTINIDES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ATOMS OF THE SAME ELEMENT IN A COVALENT 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IRON TRIAD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CHEMICALLY ACTIVE NONMETAL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RADIOACTIVE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CHLORINE AND BROMINE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OUTERMOST ENERGY LEVELS ARE FULL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NOBEL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PROPERTIES OF METALS AND AND NONMETALS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NON-METALS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MOLECULAR STRUCTURE OF SAME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ALKALINE EARTH 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COMPONENT IN SEMICONDUCTOR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SILICON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ELEMENTS WITH MORE THAN 92 PROTONS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FLUORINE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THAT CANNOT BE BROKEN DOWN INTO SIMPLER COMPONENTS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MALLEABLE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2021-10-11T06:07:56Z</dcterms:created>
  <dcterms:modified xsi:type="dcterms:W3CDTF">2021-10-11T06:07:56Z</dcterms:modified>
</cp:coreProperties>
</file>