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in its purest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be bended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little or no conductivity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positively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objects are made of________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chart of all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negative chare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charged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holds protons and nuetrons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easy to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best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holds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semi-conductor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shiny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</dc:title>
  <dcterms:created xsi:type="dcterms:W3CDTF">2021-10-11T06:06:59Z</dcterms:created>
  <dcterms:modified xsi:type="dcterms:W3CDTF">2021-10-11T06:06:59Z</dcterms:modified>
</cp:coreProperties>
</file>