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ART &amp; PRINCIPLES OF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Shape    </w:t>
      </w:r>
      <w:r>
        <w:t xml:space="preserve">   Foreground    </w:t>
      </w:r>
      <w:r>
        <w:t xml:space="preserve">   Principles    </w:t>
      </w:r>
      <w:r>
        <w:t xml:space="preserve">   Form    </w:t>
      </w:r>
      <w:r>
        <w:t xml:space="preserve">   Visual Texture    </w:t>
      </w:r>
      <w:r>
        <w:t xml:space="preserve">   Line    </w:t>
      </w:r>
      <w:r>
        <w:t xml:space="preserve">   Emphasis    </w:t>
      </w:r>
      <w:r>
        <w:t xml:space="preserve">   Balance    </w:t>
      </w:r>
      <w:r>
        <w:t xml:space="preserve">   Variety    </w:t>
      </w:r>
      <w:r>
        <w:t xml:space="preserve">   Elements    </w:t>
      </w:r>
      <w:r>
        <w:t xml:space="preserve">   Value    </w:t>
      </w:r>
      <w:r>
        <w:t xml:space="preserve">   Hue    </w:t>
      </w:r>
      <w:r>
        <w:t xml:space="preserve">   Tactile Texture    </w:t>
      </w:r>
      <w:r>
        <w:t xml:space="preserve">   Intensity    </w:t>
      </w:r>
      <w:r>
        <w:t xml:space="preserve">   Unity    </w:t>
      </w:r>
      <w:r>
        <w:t xml:space="preserve">   Pattern    </w:t>
      </w:r>
      <w:r>
        <w:t xml:space="preserve">   Rhythmn    </w:t>
      </w:r>
      <w:r>
        <w:t xml:space="preserve">   Space    </w:t>
      </w:r>
      <w:r>
        <w:t xml:space="preserve">   Proportion    </w:t>
      </w:r>
      <w:r>
        <w:t xml:space="preserve">   Contrast    </w:t>
      </w:r>
      <w:r>
        <w:t xml:space="preserve">   Color    </w:t>
      </w:r>
      <w:r>
        <w:t xml:space="preserve">   Background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ART &amp; PRINCIPLES OF DESIGN</dc:title>
  <dcterms:created xsi:type="dcterms:W3CDTF">2021-12-14T03:45:42Z</dcterms:created>
  <dcterms:modified xsi:type="dcterms:W3CDTF">2021-12-14T03:45:42Z</dcterms:modified>
</cp:coreProperties>
</file>