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VIVACE    </w:t>
      </w:r>
      <w:r>
        <w:t xml:space="preserve">   PRESTO    </w:t>
      </w:r>
      <w:r>
        <w:t xml:space="preserve">   ADAGIO    </w:t>
      </w:r>
      <w:r>
        <w:t xml:space="preserve">   MODERATO    </w:t>
      </w:r>
      <w:r>
        <w:t xml:space="preserve">   ALLEGRO    </w:t>
      </w:r>
      <w:r>
        <w:t xml:space="preserve">   LARGO    </w:t>
      </w:r>
      <w:r>
        <w:t xml:space="preserve">   ANDANTE    </w:t>
      </w:r>
      <w:r>
        <w:t xml:space="preserve">   DIMINUENDO    </w:t>
      </w:r>
      <w:r>
        <w:t xml:space="preserve">   CRESCENDO    </w:t>
      </w:r>
      <w:r>
        <w:t xml:space="preserve">   FORTISSIMO    </w:t>
      </w:r>
      <w:r>
        <w:t xml:space="preserve">   PIANISSIMO    </w:t>
      </w:r>
      <w:r>
        <w:t xml:space="preserve">   MEZZOFORTE    </w:t>
      </w:r>
      <w:r>
        <w:t xml:space="preserve">   MEZZOPIANO    </w:t>
      </w:r>
      <w:r>
        <w:t xml:space="preserve">   PIANO    </w:t>
      </w:r>
      <w:r>
        <w:t xml:space="preserve">   FORTE    </w:t>
      </w:r>
      <w:r>
        <w:t xml:space="preserve">   METRANOME    </w:t>
      </w:r>
      <w:r>
        <w:t xml:space="preserve">   SOUNDWAVE    </w:t>
      </w:r>
      <w:r>
        <w:t xml:space="preserve">   TIMBRE    </w:t>
      </w:r>
      <w:r>
        <w:t xml:space="preserve">   EXPRESSION    </w:t>
      </w:r>
      <w:r>
        <w:t xml:space="preserve">   MOOD    </w:t>
      </w:r>
      <w:r>
        <w:t xml:space="preserve">   TEMPO    </w:t>
      </w:r>
      <w:r>
        <w:t xml:space="preserve">   PULSE    </w:t>
      </w:r>
      <w:r>
        <w:t xml:space="preserve">   RHYTHM    </w:t>
      </w:r>
      <w:r>
        <w:t xml:space="preserve">   DYNAMICS    </w:t>
      </w:r>
      <w:r>
        <w:t xml:space="preserve">   MELODY    </w:t>
      </w:r>
      <w:r>
        <w:t xml:space="preserve">   HARMONY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 </dc:title>
  <dcterms:created xsi:type="dcterms:W3CDTF">2021-10-11T06:08:54Z</dcterms:created>
  <dcterms:modified xsi:type="dcterms:W3CDTF">2021-10-11T06:08:54Z</dcterms:modified>
</cp:coreProperties>
</file>