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tempo describes the ________________________ of the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double bass is an instrument that can play very low-pitched notes. An instrument that could play a very high pitch note would be a _________________________.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Woman normally sing ___________________________ pitches than men.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 tune is a ______________________.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listen to the sound of a trumpet, the dynamics are very important, because a trumpet is normally played very _______ 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we use to describe each instrument’s unique sound that makes a piano’s sound different to that of a clarinet, is the word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 Italian word for very loud is __________________________.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Italian word for very soft is ________________________________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choir sing together, they can create a 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for very slow in Italian is _________________________.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Instruments play tunes and people sing tunes. Another way we can create a tune is by _________________________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________________ and a tambourine are instruments that would normally play the rhythm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________________________________ is the term used to describe the volume and intensity of the music.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</dc:title>
  <dcterms:created xsi:type="dcterms:W3CDTF">2021-10-11T06:08:49Z</dcterms:created>
  <dcterms:modified xsi:type="dcterms:W3CDTF">2021-10-11T06:08:49Z</dcterms:modified>
</cp:coreProperties>
</file>