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both gas and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potatoes and bananas rich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important gases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deposited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 bones in our body are made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electrical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mostly in swimming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atomic number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combines with chlorine to make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gas is sometimes used in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the side of a matchbox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name for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combines with hydrochloric acid to make sulphuric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fluorescent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make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important gas that helps us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into foils and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lightest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 PERIODIC TABLE</dc:title>
  <dcterms:created xsi:type="dcterms:W3CDTF">2021-10-11T06:08:08Z</dcterms:created>
  <dcterms:modified xsi:type="dcterms:W3CDTF">2021-10-11T06:08:08Z</dcterms:modified>
</cp:coreProperties>
</file>