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leading character, hero, or heroine of a drama or other literary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 or close; final part.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opposed to, struggles against, or competes with another; opponent; adversary.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intense, exciting, or important point of something; a culmination or apex.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events of a play, novel, movie, or similar work, devised and presented by the writer as an interrelated sequence.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or type of surroundings where something is positioned or where an event takes place.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related series of incidents in a literary plot that build toward the point of greatest interest.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literary plot that occurs after the climax has been reached and the conflict has been resolved.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in a novel, play, or movie.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subject of a talk, a piece of writing, a person's thoughts, or an exhibition; a topic.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CROSSWORD PUZZLE</dc:title>
  <dcterms:created xsi:type="dcterms:W3CDTF">2021-10-11T06:08:22Z</dcterms:created>
  <dcterms:modified xsi:type="dcterms:W3CDTF">2021-10-11T06:08:22Z</dcterms:modified>
</cp:coreProperties>
</file>