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ELETTRICITA'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Materiali che si lasciano attraversare dalla corrente elettrica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Generatoer chimico di corente elettrica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Circuito delle lampadine di Natale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Circuito delle nostre abitazioni,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...dotato di carica elettrica negativa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..dotato di carica elettrica positiva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Compone un circuito elettrico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..dotato di carica elettrica neutra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Misura dell'intensità della corrente elettrica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Materiali che si oppongono al passaggio dalla corrente elettrica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Chiude ed apre il circuito elettrico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L'infinitamente piccolo...della materia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Misura della resistenza della corrente elettrica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ELETTRICITA'</dc:title>
  <dcterms:created xsi:type="dcterms:W3CDTF">2021-10-11T06:09:13Z</dcterms:created>
  <dcterms:modified xsi:type="dcterms:W3CDTF">2021-10-11T06:09:13Z</dcterms:modified>
</cp:coreProperties>
</file>