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ELEVATOR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Macintosh, Honey Crisp, Red Delicious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English Playwright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 accessory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 in Wonderland."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Who? What? Where? When? Why?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portion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Pumpkin Eater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Breakfast Item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 Favorite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the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 Food Favorite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Earths satellite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tag or yellow tag item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Strawberry, Apricot, Raspberry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ELEVATOR CROSSWORD</dc:title>
  <dcterms:created xsi:type="dcterms:W3CDTF">2021-10-11T06:08:50Z</dcterms:created>
  <dcterms:modified xsi:type="dcterms:W3CDTF">2021-10-11T06:08:50Z</dcterms:modified>
</cp:coreProperties>
</file>