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WIDOW    </w:t>
      </w:r>
      <w:r>
        <w:t xml:space="preserve">   BAAL    </w:t>
      </w:r>
      <w:r>
        <w:t xml:space="preserve">   ALTAR    </w:t>
      </w:r>
      <w:r>
        <w:t xml:space="preserve">   RAIN    </w:t>
      </w:r>
      <w:r>
        <w:t xml:space="preserve">   PRAY    </w:t>
      </w:r>
      <w:r>
        <w:t xml:space="preserve">   PROPHETS    </w:t>
      </w:r>
      <w:r>
        <w:t xml:space="preserve">   RAVEN    </w:t>
      </w:r>
      <w:r>
        <w:t xml:space="preserve">   LORD    </w:t>
      </w:r>
      <w:r>
        <w:t xml:space="preserve">   HEAVEN    </w:t>
      </w:r>
      <w:r>
        <w:t xml:space="preserve">   WATER    </w:t>
      </w:r>
      <w:r>
        <w:t xml:space="preserve">   GOD    </w:t>
      </w:r>
      <w:r>
        <w:t xml:space="preserve">   FIRE    </w:t>
      </w:r>
      <w:r>
        <w:t xml:space="preserve">   ELIJAH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</dc:title>
  <dcterms:created xsi:type="dcterms:W3CDTF">2021-10-11T06:09:58Z</dcterms:created>
  <dcterms:modified xsi:type="dcterms:W3CDTF">2021-10-11T06:09:58Z</dcterms:modified>
</cp:coreProperties>
</file>