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ELIJAH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AHAB    </w:t>
      </w:r>
      <w:r>
        <w:t xml:space="preserve">   BISCUIT    </w:t>
      </w:r>
      <w:r>
        <w:t xml:space="preserve">   BOY    </w:t>
      </w:r>
      <w:r>
        <w:t xml:space="preserve">   BROOK    </w:t>
      </w:r>
      <w:r>
        <w:t xml:space="preserve">   DEATH    </w:t>
      </w:r>
      <w:r>
        <w:t xml:space="preserve">   DROUGHT    </w:t>
      </w:r>
      <w:r>
        <w:t xml:space="preserve">   ELIJAH    </w:t>
      </w:r>
      <w:r>
        <w:t xml:space="preserve">   FAMINE    </w:t>
      </w:r>
      <w:r>
        <w:t xml:space="preserve">   FLOUR    </w:t>
      </w:r>
      <w:r>
        <w:t xml:space="preserve">   GOD    </w:t>
      </w:r>
      <w:r>
        <w:t xml:space="preserve">   OIL    </w:t>
      </w:r>
      <w:r>
        <w:t xml:space="preserve">   RAVEN    </w:t>
      </w:r>
      <w:r>
        <w:t xml:space="preserve">   SINS    </w:t>
      </w:r>
      <w:r>
        <w:t xml:space="preserve">   WIDOW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ELIJAH</dc:title>
  <dcterms:created xsi:type="dcterms:W3CDTF">2022-01-24T03:36:33Z</dcterms:created>
  <dcterms:modified xsi:type="dcterms:W3CDTF">2022-01-24T03:36:33Z</dcterms:modified>
</cp:coreProperties>
</file>