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ELIJAH TAKEN TO HEAVEN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ASUNDER    </w:t>
      </w:r>
      <w:r>
        <w:t xml:space="preserve">   SERVANTS    </w:t>
      </w:r>
      <w:r>
        <w:t xml:space="preserve">   CLOTHES    </w:t>
      </w:r>
      <w:r>
        <w:t xml:space="preserve">   RENT    </w:t>
      </w:r>
      <w:r>
        <w:t xml:space="preserve">   DOUBLE PORTION    </w:t>
      </w:r>
      <w:r>
        <w:t xml:space="preserve">   SOUL    </w:t>
      </w:r>
      <w:r>
        <w:t xml:space="preserve">   PEACE    </w:t>
      </w:r>
      <w:r>
        <w:t xml:space="preserve">   MANTLE    </w:t>
      </w:r>
      <w:r>
        <w:t xml:space="preserve">   HEAVEN    </w:t>
      </w:r>
      <w:r>
        <w:t xml:space="preserve">   WHIRLWIND    </w:t>
      </w:r>
      <w:r>
        <w:t xml:space="preserve">   ISREAL    </w:t>
      </w:r>
      <w:r>
        <w:t xml:space="preserve">   HORSES    </w:t>
      </w:r>
      <w:r>
        <w:t xml:space="preserve">   FIRE    </w:t>
      </w:r>
      <w:r>
        <w:t xml:space="preserve">   CHARIOTS    </w:t>
      </w:r>
      <w:r>
        <w:t xml:space="preserve">   RIVER    </w:t>
      </w:r>
      <w:r>
        <w:t xml:space="preserve">   SONS    </w:t>
      </w:r>
      <w:r>
        <w:t xml:space="preserve">   PROPHETS    </w:t>
      </w:r>
      <w:r>
        <w:t xml:space="preserve">   FIFTY    </w:t>
      </w:r>
      <w:r>
        <w:t xml:space="preserve">   ELISHA    </w:t>
      </w:r>
      <w:r>
        <w:t xml:space="preserve">   ELIJAH    </w:t>
      </w:r>
      <w:r>
        <w:t xml:space="preserve">   JORDAN    </w:t>
      </w:r>
      <w:r>
        <w:t xml:space="preserve">   JERICHO    </w:t>
      </w:r>
      <w:r>
        <w:t xml:space="preserve">   BETHEL    </w:t>
      </w:r>
      <w:r>
        <w:t xml:space="preserve">   GILGAL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TAKEN TO HEAVEN</dc:title>
  <dcterms:created xsi:type="dcterms:W3CDTF">2021-10-11T06:09:40Z</dcterms:created>
  <dcterms:modified xsi:type="dcterms:W3CDTF">2021-10-11T06:09:40Z</dcterms:modified>
</cp:coreProperties>
</file>