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ELKDOM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principle of our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always protect 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you do to be recognized to speak in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 of the Officer that keeps records of correspondence?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fourth principle of our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principle of our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Officer that allows entry into the Lodge Meeting?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heard the tolling of _____________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of the Leader of our Lodge?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principle of our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of the Officer that reads the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ballot for a worthy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raps to close or open the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raps to call up Officers in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have to be a U.S. Citizen to be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have to believe in God to be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title of the Officer that denies access of late arraivals for a meeting until verified?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ELKDOM</dc:title>
  <dcterms:created xsi:type="dcterms:W3CDTF">2021-10-11T06:10:19Z</dcterms:created>
  <dcterms:modified xsi:type="dcterms:W3CDTF">2021-10-11T06:10:19Z</dcterms:modified>
</cp:coreProperties>
</file>