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ELLIE'S STORY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man who took care of Ellie until he got shot while on a search and rescue mission</w:t>
            </w:r>
          </w:p>
          <w:p>
            <w:pPr>
              <w:keepLines/>
              <w:pStyle w:val="CluesTiny"/>
            </w:pPr>
            <w:r>
              <w:rPr>
                <w:b w:val="true"/>
                <w:bCs w:val="true"/>
              </w:rPr>
              <w:t xml:space="preserve">3. </w:t>
            </w:r>
            <w:r>
              <w:t xml:space="preserve">The womens name who took care of Ellie after Jakob got shot in the arm.</w:t>
            </w:r>
          </w:p>
          <w:p>
            <w:pPr>
              <w:keepLines/>
              <w:pStyle w:val="CluesTiny"/>
            </w:pPr>
            <w:r>
              <w:rPr>
                <w:b w:val="true"/>
                <w:bCs w:val="true"/>
              </w:rPr>
              <w:t xml:space="preserve">6. </w:t>
            </w:r>
            <w:r>
              <w:t xml:space="preserve">What Ellie got her nose in which ruined her sense of smell She had to stop doing rescue mssions!</w:t>
            </w:r>
          </w:p>
          <w:p>
            <w:pPr>
              <w:keepLines/>
              <w:pStyle w:val="CluesTiny"/>
            </w:pPr>
            <w:r>
              <w:rPr>
                <w:b w:val="true"/>
                <w:bCs w:val="true"/>
              </w:rPr>
              <w:t xml:space="preserve">8. </w:t>
            </w:r>
            <w:r>
              <w:t xml:space="preserve">This is what happened to Ellie's nose  which caused her to have to stop going on search and rescue missions. this is really bad</w:t>
            </w:r>
          </w:p>
          <w:p>
            <w:pPr>
              <w:keepLines/>
              <w:pStyle w:val="CluesTiny"/>
            </w:pPr>
            <w:r>
              <w:rPr>
                <w:b w:val="true"/>
                <w:bCs w:val="true"/>
              </w:rPr>
              <w:t xml:space="preserve">10. </w:t>
            </w:r>
            <w:r>
              <w:t xml:space="preserve">Where Ellie and katie went to teach other kids how to be safe. </w:t>
            </w:r>
          </w:p>
        </w:tc>
        <w:tc>
          <w:p>
            <w:pPr>
              <w:pStyle w:val="CluesTiny"/>
            </w:pPr>
            <w:r>
              <w:rPr>
                <w:b w:val="true"/>
                <w:bCs w:val="true"/>
              </w:rPr>
              <w:t xml:space="preserve">Down</w:t>
            </w:r>
          </w:p>
          <w:p>
            <w:pPr>
              <w:keepLines/>
              <w:pStyle w:val="CluesTiny"/>
            </w:pPr>
            <w:r>
              <w:rPr>
                <w:b w:val="true"/>
                <w:bCs w:val="true"/>
              </w:rPr>
              <w:t xml:space="preserve">1. </w:t>
            </w:r>
            <w:r>
              <w:t xml:space="preserve">Shook the groung and caused lpts of houses to fall This also made lots of oil spill all over the goroung. This is where Ellie went to save peope and she got her nose in the oil and it ruined her nose!</w:t>
            </w:r>
          </w:p>
          <w:p>
            <w:pPr>
              <w:keepLines/>
              <w:pStyle w:val="CluesTiny"/>
            </w:pPr>
            <w:r>
              <w:rPr>
                <w:b w:val="true"/>
                <w:bCs w:val="true"/>
              </w:rPr>
              <w:t xml:space="preserve">4. </w:t>
            </w:r>
            <w:r>
              <w:t xml:space="preserve">This dog is a search and rescue. She is a German Shepard and the people that took care of her were people named Jakob and Katie</w:t>
            </w:r>
          </w:p>
          <w:p>
            <w:pPr>
              <w:keepLines/>
              <w:pStyle w:val="CluesTiny"/>
            </w:pPr>
            <w:r>
              <w:rPr>
                <w:b w:val="true"/>
                <w:bCs w:val="true"/>
              </w:rPr>
              <w:t xml:space="preserve">5. </w:t>
            </w:r>
            <w:r>
              <w:t xml:space="preserve">Ellie's favorite game to play; this game tought Ellie how to do search and rescue</w:t>
            </w:r>
          </w:p>
          <w:p>
            <w:pPr>
              <w:keepLines/>
              <w:pStyle w:val="CluesTiny"/>
            </w:pPr>
            <w:r>
              <w:rPr>
                <w:b w:val="true"/>
                <w:bCs w:val="true"/>
              </w:rPr>
              <w:t xml:space="preserve">7. </w:t>
            </w:r>
            <w:r>
              <w:t xml:space="preserve">The name of the little boy who was at school and ran away because of a storm; saving him was Ellies last mission!</w:t>
            </w:r>
          </w:p>
          <w:p>
            <w:pPr>
              <w:keepLines/>
              <w:pStyle w:val="CluesTiny"/>
            </w:pPr>
            <w:r>
              <w:rPr>
                <w:b w:val="true"/>
                <w:bCs w:val="true"/>
              </w:rPr>
              <w:t xml:space="preserve">9. </w:t>
            </w:r>
            <w:r>
              <w:t xml:space="preserve">What Ellie hurt that caused her to have to stop going on search and rescue missions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ELLIE'S STORY CROSSWORD PUZZLE</dc:title>
  <dcterms:created xsi:type="dcterms:W3CDTF">2021-10-11T06:09:41Z</dcterms:created>
  <dcterms:modified xsi:type="dcterms:W3CDTF">2021-10-11T06:09:41Z</dcterms:modified>
</cp:coreProperties>
</file>