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a ship in which passengers with the cheapest tickets travelled.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haven't got any money, you're poor: .................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immigrants would sit on a ............ in the Great Hall while expecting their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letter X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room in which the legal and medical inspections took place: the R.............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immigrants who arrived in the USA wanted to .............. famine and oppression.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full of people :  .....................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come to a different country to live there permanently.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immigrants arrived at Ellis Island doctors would mark their clothes with .................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ELLIS ISLAND</dc:title>
  <dcterms:created xsi:type="dcterms:W3CDTF">2021-11-30T03:38:08Z</dcterms:created>
  <dcterms:modified xsi:type="dcterms:W3CDTF">2021-11-30T03:38:08Z</dcterms:modified>
</cp:coreProperties>
</file>