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ELL Puzzler 2015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ELL    </w:t>
      </w:r>
      <w:r>
        <w:t xml:space="preserve">   WIDA    </w:t>
      </w:r>
      <w:r>
        <w:t xml:space="preserve">   proficiency    </w:t>
      </w:r>
      <w:r>
        <w:t xml:space="preserve">   phrase    </w:t>
      </w:r>
      <w:r>
        <w:t xml:space="preserve">   sentential    </w:t>
      </w:r>
      <w:r>
        <w:t xml:space="preserve">   discourse    </w:t>
      </w:r>
      <w:r>
        <w:t xml:space="preserve">   idioms    </w:t>
      </w:r>
      <w:r>
        <w:t xml:space="preserve">   opportunity    </w:t>
      </w:r>
      <w:r>
        <w:t xml:space="preserve">   engagement    </w:t>
      </w:r>
      <w:r>
        <w:t xml:space="preserve">   developmental    </w:t>
      </w:r>
      <w:r>
        <w:t xml:space="preserve">   responsibility    </w:t>
      </w:r>
      <w:r>
        <w:t xml:space="preserve">   strategies    </w:t>
      </w:r>
      <w:r>
        <w:t xml:space="preserve">   choices    </w:t>
      </w:r>
      <w:r>
        <w:t xml:space="preserve">   scaffolding    </w:t>
      </w:r>
      <w:r>
        <w:t xml:space="preserve">   modeling    </w:t>
      </w:r>
      <w:r>
        <w:t xml:space="preserve">   interacting    </w:t>
      </w:r>
      <w:r>
        <w:t xml:space="preserve">   writing    </w:t>
      </w:r>
      <w:r>
        <w:t xml:space="preserve">   reading    </w:t>
      </w:r>
      <w:r>
        <w:t xml:space="preserve">   speaking     </w:t>
      </w:r>
      <w:r>
        <w:t xml:space="preserve">   listening    </w:t>
      </w:r>
      <w:r>
        <w:t xml:space="preserve">   nouns    </w:t>
      </w:r>
      <w:r>
        <w:t xml:space="preserve">   respect    </w:t>
      </w:r>
      <w:r>
        <w:t xml:space="preserve">   punctuation    </w:t>
      </w:r>
      <w:r>
        <w:t xml:space="preserve">   preposition    </w:t>
      </w:r>
      <w:r>
        <w:t xml:space="preserve">   awareness    </w:t>
      </w:r>
      <w:r>
        <w:t xml:space="preserve">   academic    </w:t>
      </w:r>
      <w:r>
        <w:t xml:space="preserve">   use    </w:t>
      </w:r>
      <w:r>
        <w:t xml:space="preserve">   meaning    </w:t>
      </w:r>
      <w:r>
        <w:t xml:space="preserve">   form    </w:t>
      </w:r>
      <w:r>
        <w:t xml:space="preserve">   pragmatics    </w:t>
      </w:r>
      <w:r>
        <w:t xml:space="preserve">   effort    </w:t>
      </w:r>
      <w:r>
        <w:t xml:space="preserve">   humor    </w:t>
      </w:r>
      <w:r>
        <w:t xml:space="preserve">   conjunctions    </w:t>
      </w:r>
      <w:r>
        <w:t xml:space="preserve">   adverbs    </w:t>
      </w:r>
      <w:r>
        <w:t xml:space="preserve">   adjectives    </w:t>
      </w:r>
      <w:r>
        <w:t xml:space="preserve">   verbs    </w:t>
      </w:r>
      <w:r>
        <w:t xml:space="preserve">   grammar    </w:t>
      </w:r>
      <w:r>
        <w:t xml:space="preserve">   lexicon    </w:t>
      </w:r>
      <w:r>
        <w:t xml:space="preserve">   interference    </w:t>
      </w:r>
      <w:r>
        <w:t xml:space="preserve">   acquisition    </w:t>
      </w:r>
      <w:r>
        <w:t xml:space="preserve">   language    </w:t>
      </w:r>
      <w:r>
        <w:t xml:space="preserve">   culture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ELL Puzzler 2015</dc:title>
  <dcterms:created xsi:type="dcterms:W3CDTF">2021-10-11T06:08:46Z</dcterms:created>
  <dcterms:modified xsi:type="dcterms:W3CDTF">2021-10-11T06:08:46Z</dcterms:modified>
</cp:coreProperties>
</file>