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reading    </w:t>
      </w:r>
      <w:r>
        <w:t xml:space="preserve">   printer    </w:t>
      </w:r>
      <w:r>
        <w:t xml:space="preserve">   tables    </w:t>
      </w:r>
      <w:r>
        <w:t xml:space="preserve">   dictionary    </w:t>
      </w:r>
      <w:r>
        <w:t xml:space="preserve">   fiction    </w:t>
      </w:r>
      <w:r>
        <w:t xml:space="preserve">   movies    </w:t>
      </w:r>
      <w:r>
        <w:t xml:space="preserve">   books    </w:t>
      </w:r>
      <w:r>
        <w:t xml:space="preserve">   borrow    </w:t>
      </w:r>
      <w:r>
        <w:t xml:space="preserve">   computers    </w:t>
      </w:r>
      <w:r>
        <w:t xml:space="preserve">   bear    </w:t>
      </w:r>
      <w:r>
        <w:t xml:space="preserve">   Hampton    </w:t>
      </w:r>
      <w:r>
        <w:t xml:space="preserve">   quick    </w:t>
      </w:r>
      <w:r>
        <w:t xml:space="preserve">   graphic    </w:t>
      </w:r>
      <w:r>
        <w:t xml:space="preserve">   sharpener    </w:t>
      </w:r>
      <w:r>
        <w:t xml:space="preserve">   library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 Word Search</dc:title>
  <dcterms:created xsi:type="dcterms:W3CDTF">2021-10-11T06:10:28Z</dcterms:created>
  <dcterms:modified xsi:type="dcterms:W3CDTF">2021-10-11T06:10:28Z</dcterms:modified>
</cp:coreProperties>
</file>