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ELOC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finch that rhymes with write!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breasted 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Pinoccio had one but this is far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Hedge 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colourful Corvid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Coastal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Terror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 Beak with eye to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Moorland Songster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Candles make my wings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card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Fastest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Flying sickle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Recursive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Bobbing keen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 flocks of corvid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Summers melodious songster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cloth leads to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may be small but I am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 belly, black eyestripe but not sure nuts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 singing 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Warbler wearing a black or brown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Downcurved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Hirundine SIgns of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ELOC Crossword</dc:title>
  <dcterms:created xsi:type="dcterms:W3CDTF">2021-10-11T06:11:05Z</dcterms:created>
  <dcterms:modified xsi:type="dcterms:W3CDTF">2021-10-11T06:11:05Z</dcterms:modified>
</cp:coreProperties>
</file>