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ELON MUSK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Euntrepreneur (pg.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search engine created by Larry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brightly colored cloth worn around the head or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spacecraft that takes things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where Los Angeles is situated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american rocket company (pg.6)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designs  machines(pg. 13)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 live(country)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company that released the 747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amoount with six zeros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fourth planet in the solar system(pg.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where large sums of goods are made(pg.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companiy that released the iPhone</w:t>
            </w:r>
          </w:p>
        </w:tc>
      </w:tr>
    </w:tbl>
    <w:p>
      <w:pPr>
        <w:pStyle w:val="WordBankMedium"/>
      </w:pPr>
      <w:r>
        <w:t xml:space="preserve">   ELON MUSK    </w:t>
      </w:r>
      <w:r>
        <w:t xml:space="preserve">   ENGINEER    </w:t>
      </w:r>
      <w:r>
        <w:t xml:space="preserve">   MARS    </w:t>
      </w:r>
      <w:r>
        <w:t xml:space="preserve">   SPACEX    </w:t>
      </w:r>
      <w:r>
        <w:t xml:space="preserve">   FACTORY    </w:t>
      </w:r>
      <w:r>
        <w:t xml:space="preserve">   Apple    </w:t>
      </w:r>
      <w:r>
        <w:t xml:space="preserve">   GOOGLE    </w:t>
      </w:r>
      <w:r>
        <w:t xml:space="preserve">   BOEING    </w:t>
      </w:r>
      <w:r>
        <w:t xml:space="preserve">   Money    </w:t>
      </w:r>
      <w:r>
        <w:t xml:space="preserve">   Hewlett Packard    </w:t>
      </w:r>
      <w:r>
        <w:t xml:space="preserve">   Million    </w:t>
      </w:r>
      <w:r>
        <w:t xml:space="preserve">   ROCKET    </w:t>
      </w:r>
      <w:r>
        <w:t xml:space="preserve">   South Africa    </w:t>
      </w:r>
      <w:r>
        <w:t xml:space="preserve">   Bandana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ELON MUSK CROSSWORD</dc:title>
  <dcterms:created xsi:type="dcterms:W3CDTF">2021-10-11T06:10:39Z</dcterms:created>
  <dcterms:modified xsi:type="dcterms:W3CDTF">2021-10-11T06:10:39Z</dcterms:modified>
</cp:coreProperties>
</file>