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ELSINORE TIMES DAILY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PLAYERS    </w:t>
      </w:r>
      <w:r>
        <w:t xml:space="preserve">   ACTING    </w:t>
      </w:r>
      <w:r>
        <w:t xml:space="preserve">   SCENERY    </w:t>
      </w:r>
      <w:r>
        <w:t xml:space="preserve">   LOVESICK    </w:t>
      </w:r>
      <w:r>
        <w:t xml:space="preserve">   MAD    </w:t>
      </w:r>
      <w:r>
        <w:t xml:space="preserve">   SCANDAL    </w:t>
      </w:r>
      <w:r>
        <w:t xml:space="preserve">   ROYAL FAMILY    </w:t>
      </w:r>
      <w:r>
        <w:t xml:space="preserve">   SUFFERING    </w:t>
      </w:r>
      <w:r>
        <w:t xml:space="preserve">   CAESAR    </w:t>
      </w:r>
      <w:r>
        <w:t xml:space="preserve">   GUILDENSTERN    </w:t>
      </w:r>
      <w:r>
        <w:t xml:space="preserve">   HAUNTING    </w:t>
      </w:r>
      <w:r>
        <w:t xml:space="preserve">   GHOST    </w:t>
      </w:r>
      <w:r>
        <w:t xml:space="preserve">   GRAVEDIGGER    </w:t>
      </w:r>
      <w:r>
        <w:t xml:space="preserve">   DEATH    </w:t>
      </w:r>
      <w:r>
        <w:t xml:space="preserve">   ROSENCRANTZ    </w:t>
      </w:r>
      <w:r>
        <w:t xml:space="preserve">   PLAY    </w:t>
      </w:r>
      <w:r>
        <w:t xml:space="preserve">   DENMARK    </w:t>
      </w:r>
      <w:r>
        <w:t xml:space="preserve">   CASTLE    </w:t>
      </w:r>
      <w:r>
        <w:t xml:space="preserve">   DRAMA    </w:t>
      </w:r>
      <w:r>
        <w:t xml:space="preserve">   ELSINORE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ELSINORE TIMES DAILY PUZZLE</dc:title>
  <dcterms:created xsi:type="dcterms:W3CDTF">2021-10-11T06:10:38Z</dcterms:created>
  <dcterms:modified xsi:type="dcterms:W3CDTF">2021-10-11T06:10:38Z</dcterms:modified>
</cp:coreProperties>
</file>