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ELS VERBS/ 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Large"/>
      </w:pPr>
      <w:r>
        <w:t xml:space="preserve">   CONJUGACIÓ    </w:t>
      </w:r>
      <w:r>
        <w:t xml:space="preserve">   DESINENCIA VERBAL    </w:t>
      </w:r>
      <w:r>
        <w:t xml:space="preserve">   FORMAS NO PERSONALES    </w:t>
      </w:r>
      <w:r>
        <w:t xml:space="preserve">   GERUNDI    </w:t>
      </w:r>
      <w:r>
        <w:t xml:space="preserve">   IMPERATIVO    </w:t>
      </w:r>
      <w:r>
        <w:t xml:space="preserve">   IMPERFECTOS    </w:t>
      </w:r>
      <w:r>
        <w:t xml:space="preserve">   INDICATIU    </w:t>
      </w:r>
      <w:r>
        <w:t xml:space="preserve">   INFINITIU    </w:t>
      </w:r>
      <w:r>
        <w:t xml:space="preserve">   IRREGULAR    </w:t>
      </w:r>
      <w:r>
        <w:t xml:space="preserve">   LEXEMA    </w:t>
      </w:r>
      <w:r>
        <w:t xml:space="preserve">   MODE    </w:t>
      </w:r>
      <w:r>
        <w:t xml:space="preserve">   NOMBRE    </w:t>
      </w:r>
      <w:r>
        <w:t xml:space="preserve">   PARTICIPI    </w:t>
      </w:r>
      <w:r>
        <w:t xml:space="preserve">   PERFECTOS    </w:t>
      </w:r>
      <w:r>
        <w:t xml:space="preserve">   PERIFRÀSTIC    </w:t>
      </w:r>
      <w:r>
        <w:t xml:space="preserve">   PERSONA    </w:t>
      </w:r>
      <w:r>
        <w:t xml:space="preserve">   REGULAR    </w:t>
      </w:r>
      <w:r>
        <w:t xml:space="preserve">   SUBJUNTIVO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 VERBS/ LOS VERBOS</dc:title>
  <dcterms:created xsi:type="dcterms:W3CDTF">2021-10-11T06:11:16Z</dcterms:created>
  <dcterms:modified xsi:type="dcterms:W3CDTF">2021-10-11T06:11:16Z</dcterms:modified>
</cp:coreProperties>
</file>