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ELVES ONLY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eLvEs    </w:t>
      </w:r>
      <w:r>
        <w:t xml:space="preserve">   Music    </w:t>
      </w:r>
      <w:r>
        <w:t xml:space="preserve">   Gingerbread    </w:t>
      </w:r>
      <w:r>
        <w:t xml:space="preserve">   December    </w:t>
      </w:r>
      <w:r>
        <w:t xml:space="preserve">   Decorations    </w:t>
      </w:r>
      <w:r>
        <w:t xml:space="preserve">   Family    </w:t>
      </w:r>
      <w:r>
        <w:t xml:space="preserve">   Friends    </w:t>
      </w:r>
      <w:r>
        <w:t xml:space="preserve">   Hot Cocoa    </w:t>
      </w:r>
      <w:r>
        <w:t xml:space="preserve">   Lights    </w:t>
      </w:r>
      <w:r>
        <w:t xml:space="preserve">   Ornaments    </w:t>
      </w:r>
      <w:r>
        <w:t xml:space="preserve">   Presents    </w:t>
      </w:r>
      <w:r>
        <w:t xml:space="preserve">   Rudolph    </w:t>
      </w:r>
      <w:r>
        <w:t xml:space="preserve">   Santa    </w:t>
      </w:r>
      <w:r>
        <w:t xml:space="preserve">   Sleigh    </w:t>
      </w:r>
      <w:r>
        <w:t xml:space="preserve">   Snow    </w:t>
      </w:r>
      <w:r>
        <w:t xml:space="preserve">   Sprinkles    </w:t>
      </w:r>
      <w:r>
        <w:t xml:space="preserve">   Star    </w:t>
      </w:r>
      <w:r>
        <w:t xml:space="preserve">   Stockings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ELVES ONLY WORD SEARCH</dc:title>
  <dcterms:created xsi:type="dcterms:W3CDTF">2021-10-11T06:11:28Z</dcterms:created>
  <dcterms:modified xsi:type="dcterms:W3CDTF">2021-10-11T06:11:28Z</dcterms:modified>
</cp:coreProperties>
</file>