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ELVIS PRESLEY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Twin    </w:t>
      </w:r>
      <w:r>
        <w:t xml:space="preserve">   Toilet    </w:t>
      </w:r>
      <w:r>
        <w:t xml:space="preserve">   Army    </w:t>
      </w:r>
      <w:r>
        <w:t xml:space="preserve">   Jailhouse Rock    </w:t>
      </w:r>
      <w:r>
        <w:t xml:space="preserve">   Married    </w:t>
      </w:r>
      <w:r>
        <w:t xml:space="preserve">   Lisa    </w:t>
      </w:r>
      <w:r>
        <w:t xml:space="preserve">   King    </w:t>
      </w:r>
      <w:r>
        <w:t xml:space="preserve">   Entertainer    </w:t>
      </w:r>
      <w:r>
        <w:t xml:space="preserve">   Icon    </w:t>
      </w:r>
      <w:r>
        <w:t xml:space="preserve">   Star    </w:t>
      </w:r>
      <w:r>
        <w:t xml:space="preserve">   Graceland    </w:t>
      </w:r>
      <w:r>
        <w:t xml:space="preserve">   Memphis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ELVIS PRESLEY</dc:title>
  <dcterms:created xsi:type="dcterms:W3CDTF">2021-12-16T03:45:56Z</dcterms:created>
  <dcterms:modified xsi:type="dcterms:W3CDTF">2021-12-16T03:45:56Z</dcterms:modified>
</cp:coreProperties>
</file>