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ANTIGUO EGIPTO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Tenía un poder absoluto y gobernaba en nombre de los dioses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Región de Egipto situada al sur, en una zona árida, montañosa y alta, donde se estrecha el río Nilo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mayoría de ellos lo eran porque habían sido capturados en guerras o eran personas endeudadas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Rey que unificó el Bajo y el Alto Egipto en el 3000 a. C. y se coronó faraón de ambos reinos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 las ciudades vivían numerosos artesanos 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 frente de cada provincia se situaba 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Región de Egipto situada al norte, que era un extenso valle en el delta del río Nilo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 jefes del ejército, los funcionarios, los nobles y los sacerdotes constituían los grupos...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reino de Egipto estaba dividido en...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mujer de entre cinco que llegó a ser faraón en la historia egipcia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Constituían la mayoría de la población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ANTIGUO EGIPTO</dc:title>
  <dcterms:created xsi:type="dcterms:W3CDTF">2021-10-12T14:12:16Z</dcterms:created>
  <dcterms:modified xsi:type="dcterms:W3CDTF">2021-10-12T14:12:16Z</dcterms:modified>
</cp:coreProperties>
</file>