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BALONCESTO=BASKETBALL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throw-in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bloquear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shoot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acciones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cover/to dunk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saque de banda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three-point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rebote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jump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sideline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cancha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volleyball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rodillera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dribble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voleibol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catch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linea de banda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centerline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linea de tiro libre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knee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linea central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linea de fondo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dig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linea de tres puntos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balon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backboard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tablero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free-throw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falta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rebound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BALONCESTO=BASKETBALL</dc:title>
  <dcterms:created xsi:type="dcterms:W3CDTF">2021-10-12T14:12:38Z</dcterms:created>
  <dcterms:modified xsi:type="dcterms:W3CDTF">2021-10-12T14:12:38Z</dcterms:modified>
</cp:coreProperties>
</file>