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BEISBOL=BASEBALL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exterior derecho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foul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interior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right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carrera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careta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catcher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pitcher's mound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banca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dugout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acciones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perseguir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linea de falta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centro del campo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outfield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monticulo de pitcher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turno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throw/to 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strike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strike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pitcher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baseman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equipo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 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atrapar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umpire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exterior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center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BEISBOL=BASEBALL</dc:title>
  <dcterms:created xsi:type="dcterms:W3CDTF">2021-10-11T06:03:44Z</dcterms:created>
  <dcterms:modified xsi:type="dcterms:W3CDTF">2021-10-11T06:03:44Z</dcterms:modified>
</cp:coreProperties>
</file>