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BEISBOL=BASEBALL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left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exterior izquierdo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home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casco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bateador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foul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manopla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BEISBOL=BASEBALL</dc:title>
  <dcterms:created xsi:type="dcterms:W3CDTF">2021-10-11T06:03:46Z</dcterms:created>
  <dcterms:modified xsi:type="dcterms:W3CDTF">2021-10-11T06:03:46Z</dcterms:modified>
</cp:coreProperties>
</file>