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BUEN PASTOR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arrebatar    </w:t>
      </w:r>
      <w:r>
        <w:t xml:space="preserve">   pluck    </w:t>
      </w:r>
      <w:r>
        <w:t xml:space="preserve">   eternal life    </w:t>
      </w:r>
      <w:r>
        <w:t xml:space="preserve">   vida eterna    </w:t>
      </w:r>
      <w:r>
        <w:t xml:space="preserve">   love    </w:t>
      </w:r>
      <w:r>
        <w:t xml:space="preserve">   ama    </w:t>
      </w:r>
      <w:r>
        <w:t xml:space="preserve">   hear    </w:t>
      </w:r>
      <w:r>
        <w:t xml:space="preserve">   oiran    </w:t>
      </w:r>
      <w:r>
        <w:t xml:space="preserve">   lobo    </w:t>
      </w:r>
      <w:r>
        <w:t xml:space="preserve">   wolf    </w:t>
      </w:r>
      <w:r>
        <w:t xml:space="preserve">   hireling    </w:t>
      </w:r>
      <w:r>
        <w:t xml:space="preserve">   asalariado    </w:t>
      </w:r>
      <w:r>
        <w:t xml:space="preserve">   door    </w:t>
      </w:r>
      <w:r>
        <w:t xml:space="preserve">   puerta    </w:t>
      </w:r>
      <w:r>
        <w:t xml:space="preserve">   extraño    </w:t>
      </w:r>
      <w:r>
        <w:t xml:space="preserve">   stranger    </w:t>
      </w:r>
      <w:r>
        <w:t xml:space="preserve">   siguen    </w:t>
      </w:r>
      <w:r>
        <w:t xml:space="preserve">   follow    </w:t>
      </w:r>
      <w:r>
        <w:t xml:space="preserve">   thief    </w:t>
      </w:r>
      <w:r>
        <w:t xml:space="preserve">   ladron    </w:t>
      </w:r>
      <w:r>
        <w:t xml:space="preserve">   sheepfold    </w:t>
      </w:r>
      <w:r>
        <w:t xml:space="preserve">   redil    </w:t>
      </w:r>
      <w:r>
        <w:t xml:space="preserve">   Conozco    </w:t>
      </w:r>
      <w:r>
        <w:t xml:space="preserve">   Know    </w:t>
      </w:r>
      <w:r>
        <w:t xml:space="preserve">   Voice    </w:t>
      </w:r>
      <w:r>
        <w:t xml:space="preserve">   Voz    </w:t>
      </w:r>
      <w:r>
        <w:t xml:space="preserve">   Señor    </w:t>
      </w:r>
      <w:r>
        <w:t xml:space="preserve">   Lord    </w:t>
      </w:r>
      <w:r>
        <w:t xml:space="preserve">   pastor    </w:t>
      </w:r>
      <w:r>
        <w:t xml:space="preserve">   sheep    </w:t>
      </w:r>
      <w:r>
        <w:t xml:space="preserve">   ovejas    </w:t>
      </w:r>
      <w:r>
        <w:t xml:space="preserve">   good    </w:t>
      </w:r>
      <w:r>
        <w:t xml:space="preserve">   buen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BUEN PASTOR</dc:title>
  <dcterms:created xsi:type="dcterms:W3CDTF">2021-10-11T06:02:30Z</dcterms:created>
  <dcterms:modified xsi:type="dcterms:W3CDTF">2021-10-11T06:02:30Z</dcterms:modified>
</cp:coreProperties>
</file>