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BUEN SAMARITANO  (Lucas 10:25-37)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Asimismo un ____________, llegando cerca de aquel lugar, y viendole, paso de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he aqui un _________ de la ley se levanto y dijo...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otro dia al partir, saco _________________ y los dio al mesonero.......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Acontecio que decendio un _________ por el camino y viendole, paso de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dijo: El que uso de ____________ con 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Amaras al Senor tu Dios con todo tu ___________ y con toda tu alma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le dijo: Bien has respondido; haz esto 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hombre descendia de ____________ a Jerico y cayo en manos de ladrones....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 poniendole en su _____________, lo llevo al meson y cuido de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quien amaras como a ti mismo?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Maestro asiendo que cosa ___________ la vida eterna?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Pero un ____________, que iba de camino, vino cerca  de el y viendole fue movido a misericordia.....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BUEN SAMARITANO  (Lucas 10:25-37)</dc:title>
  <dcterms:created xsi:type="dcterms:W3CDTF">2021-10-11T06:02:09Z</dcterms:created>
  <dcterms:modified xsi:type="dcterms:W3CDTF">2021-10-11T06:02:09Z</dcterms:modified>
</cp:coreProperties>
</file>