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 CID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Fernando was a ___________ (religion) and lived in a castle.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Fernandos sons are Alfonso, Urocco, and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Spanish, El Cid means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Garcia told many lies and ________ about El Cid.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Cid's real name is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Cid attacked other ___________ without permission from the 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all name of the knight that was envious of El Cid was called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king of Castilla and Leon is 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new king of Castilla and Leon was called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Rodrigo marries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Cid was very valiant and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Christians, Muslims, and Jews lived in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Rodrigo thought that Alfonso VI and Sancho's _________ were responsible for Sancho's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Rodrigo uses his ________ very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king of Aragon was the __________ of Fernando.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Rodrigo goes to school in a 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CID</dc:title>
  <dcterms:created xsi:type="dcterms:W3CDTF">2021-10-11T06:02:54Z</dcterms:created>
  <dcterms:modified xsi:type="dcterms:W3CDTF">2021-10-11T06:02:54Z</dcterms:modified>
</cp:coreProperties>
</file>