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CONCIERTO=CONCERT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estilos musicales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guitarrista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drum 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vocalista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bajista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instrumentos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mastil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musical styles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teclado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lead singer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cuerda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reggae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concierto de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folk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bateria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jazz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reflector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musica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bass guitarist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musica clasica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musica de baille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rock concert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musica folklorica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guitarist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cancion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jazz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blues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spotlight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classical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reggae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instruments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fans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tambor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CONCIERTO=CONCERT</dc:title>
  <dcterms:created xsi:type="dcterms:W3CDTF">2021-10-11T06:03:45Z</dcterms:created>
  <dcterms:modified xsi:type="dcterms:W3CDTF">2021-10-11T06:03:45Z</dcterms:modified>
</cp:coreProperties>
</file>