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CORREO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APARTADO POSTAL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RETURN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MAILBOX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CORREO</dc:title>
  <dcterms:created xsi:type="dcterms:W3CDTF">2021-10-11T06:03:16Z</dcterms:created>
  <dcterms:modified xsi:type="dcterms:W3CDTF">2021-10-11T06:03:16Z</dcterms:modified>
</cp:coreProperties>
</file>