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CRIQUET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BALON    </w:t>
      </w:r>
      <w:r>
        <w:t xml:space="preserve">   BAT DE CRIQUET    </w:t>
      </w:r>
      <w:r>
        <w:t xml:space="preserve">   BOTINES CON TAPONES    </w:t>
      </w:r>
      <w:r>
        <w:t xml:space="preserve">   CAMISA DE CUELLO    </w:t>
      </w:r>
      <w:r>
        <w:t xml:space="preserve">   EL CRIQUET    </w:t>
      </w:r>
      <w:r>
        <w:t xml:space="preserve">   GUANTE    </w:t>
      </w:r>
      <w:r>
        <w:t xml:space="preserve">   LENTES DE SEGURIDAD    </w:t>
      </w:r>
      <w:r>
        <w:t xml:space="preserve">   PANTALONES LARGOS    </w:t>
      </w:r>
      <w:r>
        <w:t xml:space="preserve">   PROTECTOR SOLAR    </w:t>
      </w:r>
      <w:r>
        <w:t xml:space="preserve">   SOMBRERO    </w:t>
      </w:r>
      <w:r>
        <w:t xml:space="preserve">   SUSPENSORIO    </w:t>
      </w:r>
      <w:r>
        <w:t xml:space="preserve">   YELMA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CRIQUET</dc:title>
  <dcterms:created xsi:type="dcterms:W3CDTF">2021-10-11T06:02:11Z</dcterms:created>
  <dcterms:modified xsi:type="dcterms:W3CDTF">2021-10-11T06:02:11Z</dcterms:modified>
</cp:coreProperties>
</file>