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**EL CRUCIGRAMA: LA SEGUNDA PÁGINA**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crazy (craziness)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fish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Predators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miss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Feeding the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rescue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**EL CRUCIGRAMA: LA SEGUNDA PÁGINA**</dc:title>
  <dcterms:created xsi:type="dcterms:W3CDTF">2021-10-10T23:52:57Z</dcterms:created>
  <dcterms:modified xsi:type="dcterms:W3CDTF">2021-10-10T23:52:57Z</dcterms:modified>
</cp:coreProperties>
</file>