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CUELO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CEJA    </w:t>
      </w:r>
      <w:r>
        <w:t xml:space="preserve">   TOBILLO    </w:t>
      </w:r>
      <w:r>
        <w:t xml:space="preserve">   MUNECA    </w:t>
      </w:r>
      <w:r>
        <w:t xml:space="preserve">   RODILLA    </w:t>
      </w:r>
      <w:r>
        <w:t xml:space="preserve">   PECHO    </w:t>
      </w:r>
      <w:r>
        <w:t xml:space="preserve">   OIDO    </w:t>
      </w:r>
      <w:r>
        <w:t xml:space="preserve">   CADERA    </w:t>
      </w:r>
      <w:r>
        <w:t xml:space="preserve">   DEDO    </w:t>
      </w:r>
      <w:r>
        <w:t xml:space="preserve">   MANO    </w:t>
      </w:r>
      <w:r>
        <w:t xml:space="preserve">   CODO    </w:t>
      </w:r>
      <w:r>
        <w:t xml:space="preserve">   NARIZ    </w:t>
      </w:r>
      <w:r>
        <w:t xml:space="preserve">   BOCA    </w:t>
      </w:r>
      <w:r>
        <w:t xml:space="preserve">   UNA    </w:t>
      </w:r>
      <w:r>
        <w:t xml:space="preserve">   PIE    </w:t>
      </w:r>
      <w:r>
        <w:t xml:space="preserve">   CUELLO    </w:t>
      </w:r>
      <w:r>
        <w:t xml:space="preserve">   OJO    </w:t>
      </w:r>
      <w:r>
        <w:t xml:space="preserve">   FRENTE    </w:t>
      </w:r>
      <w:r>
        <w:t xml:space="preserve">   BRAZO    </w:t>
      </w:r>
      <w:r>
        <w:t xml:space="preserve">   CORAZON    </w:t>
      </w:r>
      <w:r>
        <w:t xml:space="preserve">   HOMBRO    </w:t>
      </w:r>
      <w:r>
        <w:t xml:space="preserve">   CARA    </w:t>
      </w:r>
      <w:r>
        <w:t xml:space="preserve">   ESPALDA    </w:t>
      </w:r>
      <w:r>
        <w:t xml:space="preserve">   CABEZA    </w:t>
      </w:r>
      <w:r>
        <w:t xml:space="preserve">   PULMONES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CUELO</dc:title>
  <dcterms:created xsi:type="dcterms:W3CDTF">2021-10-11T06:02:51Z</dcterms:created>
  <dcterms:modified xsi:type="dcterms:W3CDTF">2021-10-11T06:02:51Z</dcterms:modified>
</cp:coreProperties>
</file>