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CUERPO HUMANO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BOCA    </w:t>
      </w:r>
      <w:r>
        <w:t xml:space="preserve">   BRAZO    </w:t>
      </w:r>
      <w:r>
        <w:t xml:space="preserve">   CABEZA    </w:t>
      </w:r>
      <w:r>
        <w:t xml:space="preserve">   CARA    </w:t>
      </w:r>
      <w:r>
        <w:t xml:space="preserve">   CEJAS    </w:t>
      </w:r>
      <w:r>
        <w:t xml:space="preserve">   DEDOS    </w:t>
      </w:r>
      <w:r>
        <w:t xml:space="preserve">   DIENTES    </w:t>
      </w:r>
      <w:r>
        <w:t xml:space="preserve">   HOMBRO    </w:t>
      </w:r>
      <w:r>
        <w:t xml:space="preserve">   MANO    </w:t>
      </w:r>
      <w:r>
        <w:t xml:space="preserve">   NARIZ    </w:t>
      </w:r>
      <w:r>
        <w:t xml:space="preserve">   OJOS    </w:t>
      </w:r>
      <w:r>
        <w:t xml:space="preserve">   PELO    </w:t>
      </w:r>
      <w:r>
        <w:t xml:space="preserve">   PIE    </w:t>
      </w:r>
      <w:r>
        <w:t xml:space="preserve">   PIERNA    </w:t>
      </w:r>
      <w:r>
        <w:t xml:space="preserve">   RODILLA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CUERPO HUMANO</dc:title>
  <dcterms:created xsi:type="dcterms:W3CDTF">2021-10-11T06:02:18Z</dcterms:created>
  <dcterms:modified xsi:type="dcterms:W3CDTF">2021-10-11T06:02:18Z</dcterms:modified>
</cp:coreProperties>
</file>