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CUERPO HUMANO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Hay dos y tienen dedos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Hay 5 en cada 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Sirve para oler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Entre el hombro y la 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Sirve para doblar la pierna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un pastel en inglés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Sirve para comer y hablar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Entre el pie y la cadera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Sirven para 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Sirve para doblar el brazo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CUERPO HUMANO</dc:title>
  <dcterms:created xsi:type="dcterms:W3CDTF">2021-10-11T06:03:54Z</dcterms:created>
  <dcterms:modified xsi:type="dcterms:W3CDTF">2021-10-11T06:03:54Z</dcterms:modified>
</cp:coreProperties>
</file>