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DESAYUNO=BREAKFAST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crepes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pancakes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crema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yema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fried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jitomate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breakfast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pan dulce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scrambled 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huevos revueltos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salchicha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brioche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cereales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marmalade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buffet de desayuno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breakfast buffet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fruta seca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yogurt de frutas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fruta fresca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mantequilla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whipped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mesa del desayuno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soft-boiled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jugo de frutas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French toast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dried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pan frances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pan tostado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crispbread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huevo estrellado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fruit yogurt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huevo tibio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galleta de centeno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salchicha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mermelada de 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fruit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mermelada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fresh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DESAYUNO=BREAKFAST</dc:title>
  <dcterms:created xsi:type="dcterms:W3CDTF">2021-10-11T06:04:08Z</dcterms:created>
  <dcterms:modified xsi:type="dcterms:W3CDTF">2021-10-11T06:04:08Z</dcterms:modified>
</cp:coreProperties>
</file>