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DESAYUNO=BREAKFAST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avena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desayuno ingles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morcilla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waffles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jamon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 sausage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chocolate 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English 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croissant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smoked herring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bebidas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croissant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waffles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arenques ahumados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hot chocolate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tocino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oatmeal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DESAYUNO=BREAKFAST</dc:title>
  <dcterms:created xsi:type="dcterms:W3CDTF">2021-10-11T06:04:10Z</dcterms:created>
  <dcterms:modified xsi:type="dcterms:W3CDTF">2021-10-11T06:04:10Z</dcterms:modified>
</cp:coreProperties>
</file>