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DICCIONARI BILINGÜE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Alfabet Fonètic Internacional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Aquests tipus de diccionaris recullen la traducció en diverses llengües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____________és cadascun dels sentits d'una paraula. Per tant, hem de triar la que correspongui al significat exacte de la paraula que busquem.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coneixem el so del signes fonètics, podem ________________ les paraules d'una altra llengua de manera prou exacta.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Cada llengua comunica la mateix a idea amb _____________ diferents.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 mirem una entrada al diccionari, observem que la _______________ avisa que hi ha més d'una traducció.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Els traductors automàtics a internet utilitzen traduccions ______________, que cal evitar. Hem de trobar la manera com es diu la mateixa idea de manera natural en l'altra llengua.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Aquest tipus de diccionari conté dues llengües en el qual les paraules i les expressions d'una llengua són traduïdes a les paraules equivalents de l'altra.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El diccionari bilingüe és una eina imprescindible per a l'____________________ d'una altra llengua.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les entrades dels diccionaris bilingües, observem que les paraules escrites entre claudàtors informen del context ______________ per a cada traducció.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DICCIONARI BILINGÜE</dc:title>
  <dcterms:created xsi:type="dcterms:W3CDTF">2021-10-11T06:04:08Z</dcterms:created>
  <dcterms:modified xsi:type="dcterms:W3CDTF">2021-10-11T06:04:08Z</dcterms:modified>
</cp:coreProperties>
</file>