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Deafo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of something that belongs to two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happening without being required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very cal,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something in a safe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belongs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in other stuff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of hearing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thankful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done in a simple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has no name</w:t>
            </w:r>
          </w:p>
        </w:tc>
      </w:tr>
    </w:tbl>
    <w:p>
      <w:pPr>
        <w:pStyle w:val="WordBankSmall"/>
      </w:pPr>
      <w:r>
        <w:t xml:space="preserve">   Practically    </w:t>
      </w:r>
      <w:r>
        <w:t xml:space="preserve">   Their    </w:t>
      </w:r>
      <w:r>
        <w:t xml:space="preserve">   Carefully    </w:t>
      </w:r>
      <w:r>
        <w:t xml:space="preserve">   Usually    </w:t>
      </w:r>
      <w:r>
        <w:t xml:space="preserve">   especially    </w:t>
      </w:r>
      <w:r>
        <w:t xml:space="preserve">   There    </w:t>
      </w:r>
      <w:r>
        <w:t xml:space="preserve">   They're    </w:t>
      </w:r>
      <w:r>
        <w:t xml:space="preserve">   Appreciate    </w:t>
      </w:r>
      <w:r>
        <w:t xml:space="preserve">   Include    </w:t>
      </w:r>
      <w:r>
        <w:t xml:space="preserve">   Deaf    </w:t>
      </w:r>
      <w:r>
        <w:t xml:space="preserve">   Basically    </w:t>
      </w:r>
      <w:r>
        <w:t xml:space="preserve">   Automatically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Deafo Spelling</dc:title>
  <dcterms:created xsi:type="dcterms:W3CDTF">2021-10-11T06:03:56Z</dcterms:created>
  <dcterms:modified xsi:type="dcterms:W3CDTF">2021-10-11T06:03:56Z</dcterms:modified>
</cp:coreProperties>
</file>