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GRILLO Y EL SOL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collapsed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GRILLO Y EL SOL Crossword </dc:title>
  <dcterms:created xsi:type="dcterms:W3CDTF">2021-10-11T06:03:59Z</dcterms:created>
  <dcterms:modified xsi:type="dcterms:W3CDTF">2021-10-11T06:03:59Z</dcterms:modified>
</cp:coreProperties>
</file>