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INTERNADO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novia de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mejor amigo de Cayetano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se cae Evelyn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cocinero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profesor de gimnasia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gobernanta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hermana de Marcos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Numero de ninos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 enamorada de 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Alfonso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mejor amiga de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Cayetano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Nombre del 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consigue Marcos en el 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padre de 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se esconden los muchachos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Quien se rompe el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director del 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madre de 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Quien le da la flor a Paula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INTERNADO</dc:title>
  <dcterms:created xsi:type="dcterms:W3CDTF">2021-10-11T06:03:16Z</dcterms:created>
  <dcterms:modified xsi:type="dcterms:W3CDTF">2021-10-11T06:03:16Z</dcterms:modified>
</cp:coreProperties>
</file>