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ABRIGO    </w:t>
      </w:r>
      <w:r>
        <w:t xml:space="preserve">   BOLAS    </w:t>
      </w:r>
      <w:r>
        <w:t xml:space="preserve">   BOTAS    </w:t>
      </w:r>
      <w:r>
        <w:t xml:space="preserve">   BUFANDA    </w:t>
      </w:r>
      <w:r>
        <w:t xml:space="preserve">   CHAQUETA    </w:t>
      </w:r>
      <w:r>
        <w:t xml:space="preserve">   CHIMENEA    </w:t>
      </w:r>
      <w:r>
        <w:t xml:space="preserve">   COPO    </w:t>
      </w:r>
      <w:r>
        <w:t xml:space="preserve">   ENERO    </w:t>
      </w:r>
      <w:r>
        <w:t xml:space="preserve">   ESQUIAR    </w:t>
      </w:r>
      <w:r>
        <w:t xml:space="preserve">   ESQUÍS    </w:t>
      </w:r>
      <w:r>
        <w:t xml:space="preserve">   GORRO    </w:t>
      </w:r>
      <w:r>
        <w:t xml:space="preserve">   HIELO    </w:t>
      </w:r>
      <w:r>
        <w:t xml:space="preserve">   IGLÚ    </w:t>
      </w:r>
      <w:r>
        <w:t xml:space="preserve">   INVIERNO    </w:t>
      </w:r>
      <w:r>
        <w:t xml:space="preserve">   MITONES    </w:t>
      </w:r>
      <w:r>
        <w:t xml:space="preserve">   MONTAÑAS    </w:t>
      </w:r>
      <w:r>
        <w:t xml:space="preserve">   MOTO    </w:t>
      </w:r>
      <w:r>
        <w:t xml:space="preserve">   MUÑECO    </w:t>
      </w:r>
      <w:r>
        <w:t xml:space="preserve">   NIEVE    </w:t>
      </w:r>
      <w:r>
        <w:t xml:space="preserve">   OREJERAS    </w:t>
      </w:r>
      <w:r>
        <w:t xml:space="preserve">   OSO    </w:t>
      </w:r>
      <w:r>
        <w:t xml:space="preserve">   PALA    </w:t>
      </w:r>
      <w:r>
        <w:t xml:space="preserve">   PATINAR    </w:t>
      </w:r>
      <w:r>
        <w:t xml:space="preserve">   PATINES    </w:t>
      </w:r>
      <w:r>
        <w:t xml:space="preserve">   PINGÜINO    </w:t>
      </w:r>
      <w:r>
        <w:t xml:space="preserve">   PINO    </w:t>
      </w:r>
      <w:r>
        <w:t xml:space="preserve">   QUITANIEVES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INVIERNO</dc:title>
  <dcterms:created xsi:type="dcterms:W3CDTF">2021-10-11T06:03:49Z</dcterms:created>
  <dcterms:modified xsi:type="dcterms:W3CDTF">2021-10-11T06:03:49Z</dcterms:modified>
</cp:coreProperties>
</file>